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prison    </w:t>
      </w:r>
      <w:r>
        <w:t xml:space="preserve">   stars    </w:t>
      </w:r>
      <w:r>
        <w:t xml:space="preserve">   sun    </w:t>
      </w:r>
      <w:r>
        <w:t xml:space="preserve">   potipher    </w:t>
      </w:r>
      <w:r>
        <w:t xml:space="preserve">   egypt    </w:t>
      </w:r>
      <w:r>
        <w:t xml:space="preserve">   pit    </w:t>
      </w:r>
      <w:r>
        <w:t xml:space="preserve">   moon    </w:t>
      </w:r>
      <w:r>
        <w:t xml:space="preserve">   jacob    </w:t>
      </w:r>
      <w:r>
        <w:t xml:space="preserve">   brothers    </w:t>
      </w:r>
      <w:r>
        <w:t xml:space="preserve">   wheat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2021-10-11T10:14:01Z</dcterms:created>
  <dcterms:modified xsi:type="dcterms:W3CDTF">2021-10-11T10:14:01Z</dcterms:modified>
</cp:coreProperties>
</file>