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God's plan    </w:t>
      </w:r>
      <w:r>
        <w:t xml:space="preserve">   Coat    </w:t>
      </w:r>
      <w:r>
        <w:t xml:space="preserve">   Colourful    </w:t>
      </w:r>
      <w:r>
        <w:t xml:space="preserve">   Favourite    </w:t>
      </w:r>
      <w:r>
        <w:t xml:space="preserve">   Rescue    </w:t>
      </w:r>
      <w:r>
        <w:t xml:space="preserve">   Genesis    </w:t>
      </w:r>
      <w:r>
        <w:t xml:space="preserve">   Forgive    </w:t>
      </w:r>
      <w:r>
        <w:t xml:space="preserve">   Pit    </w:t>
      </w:r>
      <w:r>
        <w:t xml:space="preserve">   Cows    </w:t>
      </w:r>
      <w:r>
        <w:t xml:space="preserve">   Pharaoh    </w:t>
      </w:r>
      <w:r>
        <w:t xml:space="preserve">   Brothers    </w:t>
      </w:r>
      <w:r>
        <w:t xml:space="preserve">   Egypt    </w:t>
      </w:r>
      <w:r>
        <w:t xml:space="preserve">   Dreams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2021-10-11T10:14:05Z</dcterms:created>
  <dcterms:modified xsi:type="dcterms:W3CDTF">2021-10-11T10:14:05Z</dcterms:modified>
</cp:coreProperties>
</file>