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famine    </w:t>
      </w:r>
      <w:r>
        <w:t xml:space="preserve">   forgiveness    </w:t>
      </w:r>
      <w:r>
        <w:t xml:space="preserve">   coat    </w:t>
      </w:r>
      <w:r>
        <w:t xml:space="preserve">   pit    </w:t>
      </w:r>
      <w:r>
        <w:t xml:space="preserve">   slave    </w:t>
      </w:r>
      <w:r>
        <w:t xml:space="preserve">   Potiphar    </w:t>
      </w:r>
      <w:r>
        <w:t xml:space="preserve">   Benjamin    </w:t>
      </w:r>
      <w:r>
        <w:t xml:space="preserve">   brothers    </w:t>
      </w:r>
      <w:r>
        <w:t xml:space="preserve">   favourite    </w:t>
      </w:r>
      <w:r>
        <w:t xml:space="preserve">   prison    </w:t>
      </w:r>
      <w:r>
        <w:t xml:space="preserve">   dreams    </w:t>
      </w:r>
      <w:r>
        <w:t xml:space="preserve">   Genesis    </w:t>
      </w:r>
      <w:r>
        <w:t xml:space="preserve">   Pharoah    </w:t>
      </w:r>
      <w:r>
        <w:t xml:space="preserve">   Jacob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2021-10-11T10:14:07Z</dcterms:created>
  <dcterms:modified xsi:type="dcterms:W3CDTF">2021-10-11T10:14:07Z</dcterms:modified>
</cp:coreProperties>
</file>