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the baker's dream what was he carrying on his 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one of Joseph's dreams how many stars bowed down to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How many branches did the cupbearer dream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man who bought Joseph to work for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Pharaoh give on his birthday?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the baker's dream what ate the bread?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 told the cupbearer he had been taken from the land of the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asked the cupbearer to ?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the slave traders take Joseph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his dream, whose cup was the cupbearer holding?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Joseph's brothers throw him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2021-10-11T10:12:39Z</dcterms:created>
  <dcterms:modified xsi:type="dcterms:W3CDTF">2021-10-11T10:12:39Z</dcterms:modified>
</cp:coreProperties>
</file>