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brothers    </w:t>
      </w:r>
      <w:r>
        <w:t xml:space="preserve">   coat    </w:t>
      </w:r>
      <w:r>
        <w:t xml:space="preserve">   color    </w:t>
      </w:r>
      <w:r>
        <w:t xml:space="preserve">   Egypt    </w:t>
      </w:r>
      <w:r>
        <w:t xml:space="preserve">   favorite    </w:t>
      </w:r>
      <w:r>
        <w:t xml:space="preserve">   follow    </w:t>
      </w:r>
      <w:r>
        <w:t xml:space="preserve">   God    </w:t>
      </w:r>
      <w:r>
        <w:t xml:space="preserve">   jealous    </w:t>
      </w:r>
      <w:r>
        <w:t xml:space="preserve">   Joseph    </w:t>
      </w:r>
      <w:r>
        <w:t xml:space="preserve">   Pharoh    </w:t>
      </w:r>
      <w:r>
        <w:t xml:space="preserve">   pit    </w:t>
      </w:r>
      <w:r>
        <w:t xml:space="preserve">   Potiphar    </w:t>
      </w:r>
      <w:r>
        <w:t xml:space="preserve">   power    </w:t>
      </w:r>
      <w:r>
        <w:t xml:space="preserve">   prison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2021-11-24T03:40:58Z</dcterms:created>
  <dcterms:modified xsi:type="dcterms:W3CDTF">2021-11-24T03:40:58Z</dcterms:modified>
</cp:coreProperties>
</file>