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Kindness    </w:t>
      </w:r>
      <w:r>
        <w:t xml:space="preserve">   Scream    </w:t>
      </w:r>
      <w:r>
        <w:t xml:space="preserve">   Prison    </w:t>
      </w:r>
      <w:r>
        <w:t xml:space="preserve">   Anger    </w:t>
      </w:r>
      <w:r>
        <w:t xml:space="preserve">   Slave    </w:t>
      </w:r>
      <w:r>
        <w:t xml:space="preserve">   Hebrew    </w:t>
      </w:r>
      <w:r>
        <w:t xml:space="preserve">   Servants    </w:t>
      </w:r>
      <w:r>
        <w:t xml:space="preserve">   Duties    </w:t>
      </w:r>
      <w:r>
        <w:t xml:space="preserve">   House    </w:t>
      </w:r>
      <w:r>
        <w:t xml:space="preserve">   Cloak    </w:t>
      </w:r>
      <w:r>
        <w:t xml:space="preserve">   Refused    </w:t>
      </w:r>
      <w:r>
        <w:t xml:space="preserve">   Sin    </w:t>
      </w:r>
      <w:r>
        <w:t xml:space="preserve">   Wicked    </w:t>
      </w:r>
      <w:r>
        <w:t xml:space="preserve">   Entrusted    </w:t>
      </w:r>
      <w:r>
        <w:t xml:space="preserve">   Bed    </w:t>
      </w:r>
      <w:r>
        <w:t xml:space="preserve">   Wife    </w:t>
      </w:r>
      <w:r>
        <w:t xml:space="preserve">   Handsome    </w:t>
      </w:r>
      <w:r>
        <w:t xml:space="preserve">   Household    </w:t>
      </w:r>
      <w:r>
        <w:t xml:space="preserve">   Favor    </w:t>
      </w:r>
      <w:r>
        <w:t xml:space="preserve">   Master    </w:t>
      </w:r>
      <w:r>
        <w:t xml:space="preserve">   prospered    </w:t>
      </w:r>
      <w:r>
        <w:t xml:space="preserve">   Lord    </w:t>
      </w:r>
      <w:r>
        <w:t xml:space="preserve">   Captain    </w:t>
      </w:r>
      <w:r>
        <w:t xml:space="preserve">   Potiphar    </w:t>
      </w:r>
      <w:r>
        <w:t xml:space="preserve">   Egypt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2021-10-11T10:12:15Z</dcterms:created>
  <dcterms:modified xsi:type="dcterms:W3CDTF">2021-10-11T10:12:15Z</dcterms:modified>
</cp:coreProperties>
</file>