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Joseph's father's second name, given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of the Bible is the story of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did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Pharoah had a dream about 7 sick _________ and 7 healthy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Pharoahs' dreams were about 7 __________ years of harvest and 7 years of famine.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jail, Joseph was put in charge of the 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Potiphar's house, Joseph was put in...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Joseph's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 was put in charge of counting the ____________, during the harvest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Joseph revealed himself to his brothers, he __________ so loud, that everyone heard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told his brothers and his father to come and ____________ with him and he would take care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Potiphar's wife tricked Joseph, he ran outside without his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hid himself from his brothers, to __________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brothers came to ____________ because they needed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Joseph's father give him that was colorful?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brothers wanted to kill Joseph, which brother suggested they just throw him in a 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did Joseph have after he was pulled from the pit?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2021-10-11T10:12:48Z</dcterms:created>
  <dcterms:modified xsi:type="dcterms:W3CDTF">2021-10-11T10:12:48Z</dcterms:modified>
</cp:coreProperties>
</file>