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received a multi coloured ________ from Jacob.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caused the brothers to go to Joseph a second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Jacob bless instead of his first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king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brother did Joseph keep back?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cistern?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Pharaoh dreamed that _______ fat cows came from the river and at skinny cows.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told Pharaoh about Joseph.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 was Jacobs favourite son because he was born from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 lived in 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Joseph's family settle?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river that runs through Egypt?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Joseph's brothers ________ down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Joseph and Jacob want to be buried?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belonged to Joseph that was put in Benjamin's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Joseph's brothers do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Joseph could interpret________. </w:t>
            </w:r>
          </w:p>
        </w:tc>
      </w:tr>
    </w:tbl>
    <w:p>
      <w:pPr>
        <w:pStyle w:val="WordBankMedium"/>
      </w:pPr>
      <w:r>
        <w:t xml:space="preserve">   cloak     </w:t>
      </w:r>
      <w:r>
        <w:t xml:space="preserve">   Rachel    </w:t>
      </w:r>
      <w:r>
        <w:t xml:space="preserve">   well    </w:t>
      </w:r>
      <w:r>
        <w:t xml:space="preserve">   sell    </w:t>
      </w:r>
      <w:r>
        <w:t xml:space="preserve">   Pharaoh     </w:t>
      </w:r>
      <w:r>
        <w:t xml:space="preserve">   Nile River    </w:t>
      </w:r>
      <w:r>
        <w:t xml:space="preserve">   Potiphar    </w:t>
      </w:r>
      <w:r>
        <w:t xml:space="preserve">   dreams    </w:t>
      </w:r>
      <w:r>
        <w:t xml:space="preserve">   seven    </w:t>
      </w:r>
      <w:r>
        <w:t xml:space="preserve">   Cupbearer    </w:t>
      </w:r>
      <w:r>
        <w:t xml:space="preserve">   bowed    </w:t>
      </w:r>
      <w:r>
        <w:t xml:space="preserve">   Simeon    </w:t>
      </w:r>
      <w:r>
        <w:t xml:space="preserve">   famine    </w:t>
      </w:r>
      <w:r>
        <w:t xml:space="preserve">   cup    </w:t>
      </w:r>
      <w:r>
        <w:t xml:space="preserve">   Goshen    </w:t>
      </w:r>
      <w:r>
        <w:t xml:space="preserve">   Judah    </w:t>
      </w:r>
      <w:r>
        <w:t xml:space="preserve">   Canaan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2021-10-11T10:12:51Z</dcterms:created>
  <dcterms:modified xsi:type="dcterms:W3CDTF">2021-10-11T10:12:51Z</dcterms:modified>
</cp:coreProperties>
</file>