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Joseph: A Lesson in God's Goodness</w:t>
      </w:r>
    </w:p>
    <w:p>
      <w:pPr>
        <w:pStyle w:val="Questions"/>
      </w:pPr>
      <w:r>
        <w:t xml:space="preserve">1.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OKWN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HTTA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GNSTHI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WKRO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RHOTETGE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ORF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OODG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TEHM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GDO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Joseph: A Lesson in God's Goodness</dc:title>
  <dcterms:created xsi:type="dcterms:W3CDTF">2021-10-11T10:13:57Z</dcterms:created>
  <dcterms:modified xsi:type="dcterms:W3CDTF">2021-10-11T10:13:57Z</dcterms:modified>
</cp:coreProperties>
</file>