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Cinque and the Amistad Mutiny in 1839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was killed on board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things that the Africans were charged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Joseph Cinque led on 30 June 1839.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nationality of the slave traders that Joseph Cinque was sold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slaves sent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one of the slave traders that Joseph Cinque was sold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were shipped was directed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Joseph Cinque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 that Joseph Cinque was taken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Joseph Cinque was taken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Joseph Cinque was put 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Africans won.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Cinque and the Amistad Mutiny in 1839</dc:title>
  <dcterms:created xsi:type="dcterms:W3CDTF">2021-10-11T10:13:24Z</dcterms:created>
  <dcterms:modified xsi:type="dcterms:W3CDTF">2021-10-11T10:13:24Z</dcterms:modified>
</cp:coreProperties>
</file>