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Cinque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Cinque's home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legally owned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Cinque's African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charges Cinque was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Joseph Cinque is origionally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other charges Cinque was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Cinque and the other Africans were imprisioned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ship Cinque led his revolt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Cinque's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Cinque was taken to these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Cinque and 110 other Africans were going to be sold to work in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ocean Cinque was transported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grows crops and herds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one of the sailors who captured Cinque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Cinque</dc:title>
  <dcterms:created xsi:type="dcterms:W3CDTF">2021-10-11T10:13:26Z</dcterms:created>
  <dcterms:modified xsi:type="dcterms:W3CDTF">2021-10-11T10:13:26Z</dcterms:modified>
</cp:coreProperties>
</file>