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"Reuben was the eldest of the children of Israel with ........ and Levi the next in line".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when Joseph tried it on he knew his ............... days were gone".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"Go go go Joseph you know what they say, ...... on now, Joseph, you'll make it some day".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"Way way back many ................... ago, not long after the Bible began".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I closed my eyes, drew back the ............".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"Poor poor Joseph ........... gonna do".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Joseph's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"Darken my daytime and ............. my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"The colours faded into ................., I was left alone."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brothers came to Egypt, they did not ................. Joseph.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Joseph's brothers sold Joseph to which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"He was also known as ......... but most of the time his sons and his wives used to call him dad".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land did Joseph and his brothers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"For we have been ........ a land of our own."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brother was brought back to Joseph for stealing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Joseph's coat was "ruby and olive and violet and.......".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"Joseph's coat was elegant, the cut was fine, the tasteful style was the ultimate in good ........".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"Poor poor Joseph sold to be a ...........".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brothers feel about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"Just give me a .......... instead of my name".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was special because he could interpret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and the ............technicolour dreamcoat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when there is little rain and the crops don't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"They dipper his coat in .......... and guts and gore".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 ........ of drums, a flash of light".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country did Joseph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"Oh now brothers how low can you .........? You make a sordid group, hey, how low can you ......."?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brothers did Joseph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Crossword</dc:title>
  <dcterms:created xsi:type="dcterms:W3CDTF">2021-10-11T10:13:46Z</dcterms:created>
  <dcterms:modified xsi:type="dcterms:W3CDTF">2021-10-11T10:13:46Z</dcterms:modified>
</cp:coreProperties>
</file>