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Forgives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Forgives    </w:t>
      </w:r>
      <w:r>
        <w:t xml:space="preserve">   Twelve    </w:t>
      </w:r>
      <w:r>
        <w:t xml:space="preserve">   Corn    </w:t>
      </w:r>
      <w:r>
        <w:t xml:space="preserve">   Brothers    </w:t>
      </w:r>
      <w:r>
        <w:t xml:space="preserve">   Dreams    </w:t>
      </w:r>
      <w:r>
        <w:t xml:space="preserve">   Famine    </w:t>
      </w:r>
      <w:r>
        <w:t xml:space="preserve">   Egypt    </w:t>
      </w:r>
      <w:r>
        <w:t xml:space="preserve">   Jacob    </w:t>
      </w:r>
      <w:r>
        <w:t xml:space="preserve">   Pharaoh    </w:t>
      </w:r>
      <w:r>
        <w:t xml:space="preserve">   Simeon    </w:t>
      </w:r>
      <w:r>
        <w:t xml:space="preserve">   Reuben    </w:t>
      </w:r>
      <w:r>
        <w:t xml:space="preserve">   Benjamin    </w:t>
      </w:r>
      <w:r>
        <w:t xml:space="preserve">   Canaan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Forgives</dc:title>
  <dcterms:created xsi:type="dcterms:W3CDTF">2021-10-11T10:13:06Z</dcterms:created>
  <dcterms:modified xsi:type="dcterms:W3CDTF">2021-10-11T10:13:06Z</dcterms:modified>
</cp:coreProperties>
</file>