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Goes to Egypt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Joseph's brothers were very _______ of him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with Joseph the whole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beautiful and colorful piece of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had ___________ sons.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Joseph's mother's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Joseph's brothers threw him into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Joseph's father's old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Jacob's new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had unusual _______ and they usually became true.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Israel's (or Jacob's) favorite 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Goes to Egypt Review </dc:title>
  <dcterms:created xsi:type="dcterms:W3CDTF">2021-10-11T10:13:15Z</dcterms:created>
  <dcterms:modified xsi:type="dcterms:W3CDTF">2021-10-11T10:13:15Z</dcterms:modified>
</cp:coreProperties>
</file>