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Joseph Had a Little Overcoat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Joseph the 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Joseph wore the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Joseph had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was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and worn that was turned into a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and worn that was turned into a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Joseph drank with his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Joseph community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and worn that was turned into a 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language the folk song that the story was based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Joseph make out of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Joseph sowed the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and worn that was turned into a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and wore that was turned into a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and worn that was turned into a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where Joseph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who kept reusing he worn out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Joseph wore the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Joseph wore the scarf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Had a Little Overcoat</dc:title>
  <dcterms:created xsi:type="dcterms:W3CDTF">2021-10-11T10:13:03Z</dcterms:created>
  <dcterms:modified xsi:type="dcterms:W3CDTF">2021-10-11T10:13:03Z</dcterms:modified>
</cp:coreProperties>
</file>