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&amp; Jessica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Jessie favorite ice cream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Joe and Jessie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Jessie astrological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was Joe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Joe and Jessie favorite AA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Jessie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state was Jessie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Joe favorite ice cream flavor?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ice cream creamery did Joe and Jessie go to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flavor is Joe and Jessie favorite croissant?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Joe astrological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Joe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activity did Joe and Jessie do on their first date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Blue    </w:t>
      </w:r>
      <w:r>
        <w:t xml:space="preserve">   Blue    </w:t>
      </w:r>
      <w:r>
        <w:t xml:space="preserve">   Michigan    </w:t>
      </w:r>
      <w:r>
        <w:t xml:space="preserve">   Minnesota    </w:t>
      </w:r>
      <w:r>
        <w:t xml:space="preserve">   Libra    </w:t>
      </w:r>
      <w:r>
        <w:t xml:space="preserve">   Pisces    </w:t>
      </w:r>
      <w:r>
        <w:t xml:space="preserve">   Sparrow    </w:t>
      </w:r>
      <w:r>
        <w:t xml:space="preserve">   Run    </w:t>
      </w:r>
      <w:r>
        <w:t xml:space="preserve">   Washtenaw    </w:t>
      </w:r>
      <w:r>
        <w:t xml:space="preserve">   Chocolate    </w:t>
      </w:r>
      <w:r>
        <w:t xml:space="preserve">   chocolate    </w:t>
      </w:r>
      <w:r>
        <w:t xml:space="preserve">   cookiesandcream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&amp; Jessica</dc:title>
  <dcterms:created xsi:type="dcterms:W3CDTF">2021-10-11T10:13:25Z</dcterms:created>
  <dcterms:modified xsi:type="dcterms:W3CDTF">2021-10-11T10:13:25Z</dcterms:modified>
</cp:coreProperties>
</file>