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McCarthy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Alcoholic    </w:t>
      </w:r>
      <w:r>
        <w:t xml:space="preserve">   Communism    </w:t>
      </w:r>
      <w:r>
        <w:t xml:space="preserve">   Jean Kerr    </w:t>
      </w:r>
      <w:r>
        <w:t xml:space="preserve">   Joseph McCarthy    </w:t>
      </w:r>
      <w:r>
        <w:t xml:space="preserve">   Joseph Welch    </w:t>
      </w:r>
      <w:r>
        <w:t xml:space="preserve">   Lavender Scare    </w:t>
      </w:r>
      <w:r>
        <w:t xml:space="preserve">   Manipulation    </w:t>
      </w:r>
      <w:r>
        <w:t xml:space="preserve">   McCarthy Trials    </w:t>
      </w:r>
      <w:r>
        <w:t xml:space="preserve">   Politics    </w:t>
      </w:r>
      <w:r>
        <w:t xml:space="preserve">   Red Scare    </w:t>
      </w:r>
      <w:r>
        <w:t xml:space="preserve">   Republican    </w:t>
      </w:r>
      <w:r>
        <w:t xml:space="preserve">   Senator    </w:t>
      </w:r>
      <w:r>
        <w:t xml:space="preserve">   Tierny Elizabeth McCarthy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McCarthy Trials</dc:title>
  <dcterms:created xsi:type="dcterms:W3CDTF">2021-10-11T10:13:17Z</dcterms:created>
  <dcterms:modified xsi:type="dcterms:W3CDTF">2021-10-11T10:13:17Z</dcterms:modified>
</cp:coreProperties>
</file>