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Prepares to get the Gold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missionary    </w:t>
      </w:r>
      <w:r>
        <w:t xml:space="preserve">   trust    </w:t>
      </w:r>
      <w:r>
        <w:t xml:space="preserve">   primary    </w:t>
      </w:r>
      <w:r>
        <w:t xml:space="preserve">   HolyGhost    </w:t>
      </w:r>
      <w:r>
        <w:t xml:space="preserve">   prophets    </w:t>
      </w:r>
      <w:r>
        <w:t xml:space="preserve">   Mormon    </w:t>
      </w:r>
      <w:r>
        <w:t xml:space="preserve">   Alma    </w:t>
      </w:r>
      <w:r>
        <w:t xml:space="preserve">   Nephi    </w:t>
      </w:r>
      <w:r>
        <w:t xml:space="preserve">   faithful    </w:t>
      </w:r>
      <w:r>
        <w:t xml:space="preserve">   firsttime    </w:t>
      </w:r>
      <w:r>
        <w:t xml:space="preserve">   farm    </w:t>
      </w:r>
      <w:r>
        <w:t xml:space="preserve">   EmmaHale    </w:t>
      </w:r>
      <w:r>
        <w:t xml:space="preserve">   Cumorah    </w:t>
      </w:r>
      <w:r>
        <w:t xml:space="preserve">   commandments    </w:t>
      </w:r>
      <w:r>
        <w:t xml:space="preserve">   studyscriptures    </w:t>
      </w:r>
      <w:r>
        <w:t xml:space="preserve">   prayerful    </w:t>
      </w:r>
      <w:r>
        <w:t xml:space="preserve">   dependable    </w:t>
      </w:r>
      <w:r>
        <w:t xml:space="preserve">   honest    </w:t>
      </w:r>
      <w:r>
        <w:t xml:space="preserve">   JesusChrist    </w:t>
      </w:r>
      <w:r>
        <w:t xml:space="preserve">   testimony    </w:t>
      </w:r>
      <w:r>
        <w:t xml:space="preserve">   family    </w:t>
      </w:r>
      <w:r>
        <w:t xml:space="preserve">   HeavenlyFather    </w:t>
      </w:r>
      <w:r>
        <w:t xml:space="preserve">   scriptures    </w:t>
      </w:r>
      <w:r>
        <w:t xml:space="preserve">   Alvin    </w:t>
      </w:r>
      <w:r>
        <w:t xml:space="preserve">   obedience    </w:t>
      </w:r>
      <w:r>
        <w:t xml:space="preserve">   work    </w:t>
      </w:r>
      <w:r>
        <w:t xml:space="preserve">   prepare    </w:t>
      </w:r>
      <w:r>
        <w:t xml:space="preserve">   room    </w:t>
      </w:r>
      <w:r>
        <w:t xml:space="preserve">   GoldPlates    </w:t>
      </w:r>
      <w:r>
        <w:t xml:space="preserve">   Moroni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Prepares to get the Gold Plates</dc:title>
  <dcterms:created xsi:type="dcterms:W3CDTF">2021-10-11T10:12:47Z</dcterms:created>
  <dcterms:modified xsi:type="dcterms:W3CDTF">2021-10-11T10:12:47Z</dcterms:modified>
</cp:coreProperties>
</file>