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Reveals Pharaoh's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seven cows/grain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Pharaoh was troubled by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Pharaoh's second dream was about stalks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was living in the country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seven cows/grain were...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remembered that Josesph could help Pharaoh understand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Pharaoh's first dream was about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 made Joseph ....... in command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 skinny cows/grain represent seven years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seven fat cows/grain represent seven years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Joseph forgotten?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Reveals Pharaoh's Dream</dc:title>
  <dcterms:created xsi:type="dcterms:W3CDTF">2021-10-11T10:12:34Z</dcterms:created>
  <dcterms:modified xsi:type="dcterms:W3CDTF">2021-10-11T10:12:34Z</dcterms:modified>
</cp:coreProperties>
</file>