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Saved His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Jacob    </w:t>
      </w:r>
      <w:r>
        <w:t xml:space="preserve">   God    </w:t>
      </w:r>
      <w:r>
        <w:t xml:space="preserve">   Pharaoh    </w:t>
      </w:r>
      <w:r>
        <w:t xml:space="preserve">   Prison    </w:t>
      </w:r>
      <w:r>
        <w:t xml:space="preserve">   Seven    </w:t>
      </w:r>
      <w:r>
        <w:t xml:space="preserve">   Plan    </w:t>
      </w:r>
      <w:r>
        <w:t xml:space="preserve">   Famine    </w:t>
      </w:r>
      <w:r>
        <w:t xml:space="preserve">   Slavery    </w:t>
      </w:r>
      <w:r>
        <w:t xml:space="preserve">   Good    </w:t>
      </w:r>
      <w:r>
        <w:t xml:space="preserve">   Harm    </w:t>
      </w:r>
      <w:r>
        <w:t xml:space="preserve">   Brothers    </w:t>
      </w:r>
      <w:r>
        <w:t xml:space="preserve">   Eleven    </w:t>
      </w:r>
      <w:r>
        <w:t xml:space="preserve">   Forgive    </w:t>
      </w:r>
      <w:r>
        <w:t xml:space="preserve">   Family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Saved His Family</dc:title>
  <dcterms:created xsi:type="dcterms:W3CDTF">2021-10-11T10:13:41Z</dcterms:created>
  <dcterms:modified xsi:type="dcterms:W3CDTF">2021-10-11T10:13:41Z</dcterms:modified>
</cp:coreProperties>
</file>