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Sent To Egypt   9</w:t>
      </w:r>
    </w:p>
    <w:p>
      <w:pPr>
        <w:pStyle w:val="Questions"/>
      </w:pPr>
      <w:r>
        <w:t xml:space="preserve">1. DAN PEJSHO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AIDS TONU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MHET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REAF 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FRO MA 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 EHT CAPLE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OF GOD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BTU SA ORF UYO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EY GTHHUTO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VIEL SIANATG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EM UBT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OGD MNET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TI UTNO ODOG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TO RIGNB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OT SSAP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AS TI 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SITH YAD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OT SVAE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CMUH OEPPLE LEAIV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SINEEGS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TYFFI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TEENINEN DAN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ETYNTW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Sent To Egypt   9</dc:title>
  <dcterms:created xsi:type="dcterms:W3CDTF">2021-10-11T10:13:37Z</dcterms:created>
  <dcterms:modified xsi:type="dcterms:W3CDTF">2021-10-11T10:13:37Z</dcterms:modified>
</cp:coreProperties>
</file>