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JS-H 1:71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D&amp;C 20:2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D&amp;C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JS_H 1-66-67,75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to The Faith p. 89-90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JS_H 1:72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SJ-H 1:70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D&amp;C 135:3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JS-H 1:1-20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JS-H 29-54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D&amp;C 135:3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D&amp;C 135:3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D&amp;C 124:125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D&amp;C 20:1-4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Smith</dc:title>
  <dcterms:created xsi:type="dcterms:W3CDTF">2021-10-11T10:14:03Z</dcterms:created>
  <dcterms:modified xsi:type="dcterms:W3CDTF">2021-10-11T10:14:03Z</dcterms:modified>
</cp:coreProperties>
</file>