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church did most of Joseph's family join? 1:7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Joseph's father's name? 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Joseph born?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book of the bible did Joseph read the scripture that would change the course of humanity? 1:11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sect was Joseph advised to join? 1:19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darkness that seized Joseph? 1:17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Joseph's mother's name? 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any of you lack _________, let him ask of God. 1:11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Joseph see in the grove?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Despite persecution and hatred, Joseph said he could not ____ it [the vision]. 1:25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Joseph's family move to after living in Vermont?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some people crying to entice others to join their religion?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sect did Joseph find himself more drawn to thatn the others?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Joseph attempt to do he had never yet before? 1:14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Joseph's brother who died when he was 26? 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My ____________ ____. Hear Him! 1:17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Joseph go to pray? 1:14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gathered around Joseph scarecely after he began praying? 1:15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Smith</dc:title>
  <dcterms:created xsi:type="dcterms:W3CDTF">2021-10-11T10:12:42Z</dcterms:created>
  <dcterms:modified xsi:type="dcterms:W3CDTF">2021-10-11T10:12:42Z</dcterms:modified>
</cp:coreProperties>
</file>