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Smith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records found in the hill Cumorah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First Vision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year the church was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jail where Joseph was kept from November to April before being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game played when the back side of your hand hits the surface you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that Joseph Smith translated.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City where Joseph Smith grew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second person who appeared to Joseph Smith in the Sacred Grove.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jail where Joseph and Hyrum where martyred.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year Joseph Smith had the First Vision.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personages who appeared to Joseph in the Sacred Grove.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restored the Church of Jesus Christ of Latter Day Saints back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angel who appeared to Joseph 3 times one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translate the Book of Mormon.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gets revelations for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game played with a stick; Joseph never was able to be "stood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Hill where the Gold Plates were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when the Church of Jesus Christ of Latter Day Saints was restored.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 Smith's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of where the church was established.</w:t>
            </w:r>
          </w:p>
        </w:tc>
      </w:tr>
    </w:tbl>
    <w:p>
      <w:pPr>
        <w:pStyle w:val="WordBankLarge"/>
      </w:pPr>
      <w:r>
        <w:t xml:space="preserve">   Joseph Smith    </w:t>
      </w:r>
      <w:r>
        <w:t xml:space="preserve">   Moroni    </w:t>
      </w:r>
      <w:r>
        <w:t xml:space="preserve">   Emma    </w:t>
      </w:r>
      <w:r>
        <w:t xml:space="preserve">   Carthage     </w:t>
      </w:r>
      <w:r>
        <w:t xml:space="preserve">   Liberty    </w:t>
      </w:r>
      <w:r>
        <w:t xml:space="preserve">   Revelator    </w:t>
      </w:r>
      <w:r>
        <w:t xml:space="preserve">   Stick pull    </w:t>
      </w:r>
      <w:r>
        <w:t xml:space="preserve">   Arm wrestling     </w:t>
      </w:r>
      <w:r>
        <w:t xml:space="preserve">   April    </w:t>
      </w:r>
      <w:r>
        <w:t xml:space="preserve">   eighteen-thirty    </w:t>
      </w:r>
      <w:r>
        <w:t xml:space="preserve">   Fayette    </w:t>
      </w:r>
      <w:r>
        <w:t xml:space="preserve">   Sacred Grove    </w:t>
      </w:r>
      <w:r>
        <w:t xml:space="preserve">   Palmyra     </w:t>
      </w:r>
      <w:r>
        <w:t xml:space="preserve">   Cumorah     </w:t>
      </w:r>
      <w:r>
        <w:t xml:space="preserve">   Gold Plates    </w:t>
      </w:r>
      <w:r>
        <w:t xml:space="preserve">   Urim and Thummum    </w:t>
      </w:r>
      <w:r>
        <w:t xml:space="preserve">   eighteen-twenty    </w:t>
      </w:r>
      <w:r>
        <w:t xml:space="preserve">   The Book of Mormon    </w:t>
      </w:r>
      <w:r>
        <w:t xml:space="preserve">   Jesus Christ    </w:t>
      </w:r>
      <w:r>
        <w:t xml:space="preserve">   Heavenly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 Crossword</dc:title>
  <dcterms:created xsi:type="dcterms:W3CDTF">2021-10-11T10:14:10Z</dcterms:created>
  <dcterms:modified xsi:type="dcterms:W3CDTF">2021-10-11T10:14:10Z</dcterms:modified>
</cp:coreProperties>
</file>