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Joseph Smith Prepares to Receive Gold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vision    </w:t>
      </w:r>
      <w:r>
        <w:t xml:space="preserve">   twentytwo    </w:t>
      </w:r>
      <w:r>
        <w:t xml:space="preserve">   testimony    </w:t>
      </w:r>
      <w:r>
        <w:t xml:space="preserve">   support    </w:t>
      </w:r>
      <w:r>
        <w:t xml:space="preserve">   september    </w:t>
      </w:r>
      <w:r>
        <w:t xml:space="preserve">   prayer    </w:t>
      </w:r>
      <w:r>
        <w:t xml:space="preserve">   obey    </w:t>
      </w:r>
      <w:r>
        <w:t xml:space="preserve">   mother    </w:t>
      </w:r>
      <w:r>
        <w:t xml:space="preserve">   moroni    </w:t>
      </w:r>
      <w:r>
        <w:t xml:space="preserve">   lucymacksmith    </w:t>
      </w:r>
      <w:r>
        <w:t xml:space="preserve">   light    </w:t>
      </w:r>
      <w:r>
        <w:t xml:space="preserve">   josephsmith    </w:t>
      </w:r>
      <w:r>
        <w:t xml:space="preserve">   goldenplates    </w:t>
      </w:r>
      <w:r>
        <w:t xml:space="preserve">   fourtimes    </w:t>
      </w:r>
      <w:r>
        <w:t xml:space="preserve">   emmahale    </w:t>
      </w:r>
      <w:r>
        <w:t xml:space="preserve">   commandment    </w:t>
      </w:r>
      <w:r>
        <w:t xml:space="preserve">   brother    </w:t>
      </w:r>
      <w:r>
        <w:t xml:space="preserve">   believe    </w:t>
      </w:r>
      <w:r>
        <w:t xml:space="preserve">   angel    </w:t>
      </w:r>
      <w:r>
        <w:t xml:space="preserve">   Alvin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Smith Prepares to Receive Gold Plates</dc:title>
  <dcterms:created xsi:type="dcterms:W3CDTF">2021-10-11T10:13:07Z</dcterms:created>
  <dcterms:modified xsi:type="dcterms:W3CDTF">2021-10-11T10:13:07Z</dcterms:modified>
</cp:coreProperties>
</file>