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Smith is Jailed Unjustly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historical    </w:t>
      </w:r>
      <w:r>
        <w:t xml:space="preserve">   adversity    </w:t>
      </w:r>
      <w:r>
        <w:t xml:space="preserve">   angry    </w:t>
      </w:r>
      <w:r>
        <w:t xml:space="preserve">   comfort    </w:t>
      </w:r>
      <w:r>
        <w:t xml:space="preserve">   jail    </w:t>
      </w:r>
      <w:r>
        <w:t xml:space="preserve">   Liberty    </w:t>
      </w:r>
      <w:r>
        <w:t xml:space="preserve">   mobs    </w:t>
      </w:r>
      <w:r>
        <w:t xml:space="preserve">   pray    </w:t>
      </w:r>
      <w:r>
        <w:t xml:space="preserve">   rebuke    </w:t>
      </w:r>
      <w:r>
        <w:t xml:space="preserve">   unjustly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Smith is Jailed Unjustly</dc:title>
  <dcterms:created xsi:type="dcterms:W3CDTF">2021-10-11T10:13:25Z</dcterms:created>
  <dcterms:modified xsi:type="dcterms:W3CDTF">2021-10-11T10:13:25Z</dcterms:modified>
</cp:coreProperties>
</file>