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Joseph Smith's Childhood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</w:t>
            </w:r>
          </w:p>
        </w:tc>
        <w:tc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5</w:t>
            </w:r>
          </w:p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75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Large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Joseph felt about his family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Joseph talked to Heavenly Father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Joseph did to honor his parents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Number of Joseph's brothers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means Choose the Right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Joseph showed when he had his operation.</w:t>
            </w:r>
          </w:p>
        </w:tc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Joseph liked to read for answers about Heavenly Father and Jesus Christ.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Joseph Smith's father's name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Joseph Smith's mother's name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we help each other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Number of Joseph's sisters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Joseph Smith's Childhood</dc:title>
  <dcterms:created xsi:type="dcterms:W3CDTF">2021-10-11T10:13:05Z</dcterms:created>
  <dcterms:modified xsi:type="dcterms:W3CDTF">2021-10-11T10:13:05Z</dcterms:modified>
</cp:coreProperties>
</file>