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Smith’s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 that visited Joseph multiple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Smith asked God which church is true? His answer was-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Joseph saw God and Jesus-The First_______.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received the ______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any of you lack wisdom, let him___of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Published the book of________.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saw two______when he was having his first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Smith_________the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than Jesus, Jose ph Smith did more than anyone in history to restore the_____.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prophet who receives visions from God is also known as a_____. 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restored    </w:t>
      </w:r>
      <w:r>
        <w:t xml:space="preserve">   moroni    </w:t>
      </w:r>
      <w:r>
        <w:t xml:space="preserve">   golden    </w:t>
      </w:r>
      <w:r>
        <w:t xml:space="preserve">   mormon    </w:t>
      </w:r>
      <w:r>
        <w:t xml:space="preserve">   none    </w:t>
      </w:r>
      <w:r>
        <w:t xml:space="preserve">   gospel    </w:t>
      </w:r>
      <w:r>
        <w:t xml:space="preserve">   ask    </w:t>
      </w:r>
      <w:r>
        <w:t xml:space="preserve">   personages    </w:t>
      </w:r>
      <w:r>
        <w:t xml:space="preserve">   seer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Smith’s Mission</dc:title>
  <dcterms:created xsi:type="dcterms:W3CDTF">2021-10-11T10:14:05Z</dcterms:created>
  <dcterms:modified xsi:type="dcterms:W3CDTF">2021-10-11T10:14:05Z</dcterms:modified>
</cp:coreProperties>
</file>