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Joseph Smith-the Early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sect Joseph became partial to before asking of God (vs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Those who taught religion would draw near to God with their lips, but their ________________________ were far from Him (vs 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that means the same as "ask" (vs 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season during which Joseph offered his first spoken prayer (vs 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Bible prophet that Joseph said he felt like (vs 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adjective Heavenly Father used to describe His son (vs 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Joseph's age at the time of the first vision (vs 22, 23)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lack this, you should ask of God (vs 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book in the Bible containing the scripture which prompted Joseph to pray (vs 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 used to describe the darkness that came over Joseph as he prayed (vs 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town where Joseph was born (vs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month in which Joseph was born (vs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Joseph's brother who died in 1823 (vs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Joseph saw a ____________________ of light exactly over his head (vs 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Methodist preacher told Joseph that his vision was of the _______________ (vs 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people in Joseph's family (vs 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Smith-the Early Years</dc:title>
  <dcterms:created xsi:type="dcterms:W3CDTF">2021-10-11T10:14:25Z</dcterms:created>
  <dcterms:modified xsi:type="dcterms:W3CDTF">2021-10-11T10:14:25Z</dcterms:modified>
</cp:coreProperties>
</file>