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Sold Into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Joseph?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(Israel) l_________ Joseph.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brothers put on Joseph's coat of many colors to convince their father Joseph was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Joseph's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pieces of silver was Joseph sold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brother thought to sell Joseph instead?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brother wanted to save Joseph the first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killing Joseph they put him in a p_____.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Joseph's brothers were  j_______________ of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Joseph's brother wanted to k_______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Joseph's brothers h______________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Sold Into Egypt</dc:title>
  <dcterms:created xsi:type="dcterms:W3CDTF">2021-10-11T10:13:39Z</dcterms:created>
  <dcterms:modified xsi:type="dcterms:W3CDTF">2021-10-11T10:13:39Z</dcterms:modified>
</cp:coreProperties>
</file>