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Sold by His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Pharaoh put _____________ in charge of his entire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Joesph's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Joseph's first son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Pharaoh put in the same prison with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Pharaoh's first dream was about fat and thin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butler forgot about Joseph for 2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cows and ________ grains meant 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special colorful gift did Jacob give to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Joseph's ___________ name was Zaphnath-Paaneah.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Pharaoh's 2nd dream was about heads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Joseph was sold for twenty shekels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Pharaoh's Captain of the Guard, who bought Joseph?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God gave Jacob, Joseph's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Joseph when Pharaoh put him in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Joseph plain or handsome?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Captain of the Guard knew God was with him and gave him what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Joseph when he was sold into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sons were born _____________ the famine.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Joseph's 2nd son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Joseph sent when his owner's wife 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Sold by His Brothers</dc:title>
  <dcterms:created xsi:type="dcterms:W3CDTF">2022-08-22T22:47:50Z</dcterms:created>
  <dcterms:modified xsi:type="dcterms:W3CDTF">2022-08-22T22:47:50Z</dcterms:modified>
</cp:coreProperties>
</file>