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Joseph 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Allied power    </w:t>
      </w:r>
      <w:r>
        <w:t xml:space="preserve">   Dictator    </w:t>
      </w:r>
      <w:r>
        <w:t xml:space="preserve">   Five year plan    </w:t>
      </w:r>
      <w:r>
        <w:t xml:space="preserve">   Joseph    </w:t>
      </w:r>
      <w:r>
        <w:t xml:space="preserve">   man of steel    </w:t>
      </w:r>
      <w:r>
        <w:t xml:space="preserve">   mustache    </w:t>
      </w:r>
      <w:r>
        <w:t xml:space="preserve">   red army    </w:t>
      </w:r>
      <w:r>
        <w:t xml:space="preserve">   russia    </w:t>
      </w:r>
      <w:r>
        <w:t xml:space="preserve">   soviet union    </w:t>
      </w:r>
      <w:r>
        <w:t xml:space="preserve">   USSR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</dc:title>
  <dcterms:created xsi:type="dcterms:W3CDTF">2021-10-11T10:13:45Z</dcterms:created>
  <dcterms:modified xsi:type="dcterms:W3CDTF">2021-10-11T10:13:45Z</dcterms:modified>
</cp:coreProperties>
</file>