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 Stalin and Kim Jong 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in Russian labor camps were exposed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Kim Jong Un is treated like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must have a ____ in your house to honour your leader in North Korea.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people are there to vote for in North Korea?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North Korea you pay for punishment for how many generations?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Kim Jong Un killed his own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Russian labor camps were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Method of enforcement used by both Stalin and Kim Jong Un to make people weaker.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Stalin's wife upset him by ____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Books had to be ____ in Russia and North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that Joseph Stalin killed the most people was called The Great_____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Joseph Stalin believed in this religion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Joseph Stalin made sure women were _____ to 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Stalin and Kim Jong Un</dc:title>
  <dcterms:created xsi:type="dcterms:W3CDTF">2021-10-11T10:12:58Z</dcterms:created>
  <dcterms:modified xsi:type="dcterms:W3CDTF">2021-10-11T10:12:58Z</dcterms:modified>
</cp:coreProperties>
</file>