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Joseph: The Advisor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TALENT    </w:t>
      </w:r>
      <w:r>
        <w:t xml:space="preserve">   SIGNET    </w:t>
      </w:r>
      <w:r>
        <w:t xml:space="preserve">   TRUSTWORTHY    </w:t>
      </w:r>
      <w:r>
        <w:t xml:space="preserve">   SEVERE    </w:t>
      </w:r>
      <w:r>
        <w:t xml:space="preserve">   DREAMS    </w:t>
      </w:r>
      <w:r>
        <w:t xml:space="preserve">   COWS    </w:t>
      </w:r>
      <w:r>
        <w:t xml:space="preserve">   STOREHOUSES    </w:t>
      </w:r>
      <w:r>
        <w:t xml:space="preserve">   FAMINE    </w:t>
      </w:r>
      <w:r>
        <w:t xml:space="preserve">   EGYPTIANS    </w:t>
      </w:r>
      <w:r>
        <w:t xml:space="preserve">   CHARIOT    </w:t>
      </w:r>
      <w:r>
        <w:t xml:space="preserve">   EGYPT    </w:t>
      </w:r>
      <w:r>
        <w:t xml:space="preserve">   GOLD CHAIN    </w:t>
      </w:r>
      <w:r>
        <w:t xml:space="preserve">   ROBES    </w:t>
      </w:r>
      <w:r>
        <w:t xml:space="preserve">   JOSEPH    </w:t>
      </w:r>
      <w:r>
        <w:t xml:space="preserve">   RESPECT    </w:t>
      </w:r>
      <w:r>
        <w:t xml:space="preserve">   SPIRIT    </w:t>
      </w:r>
      <w:r>
        <w:t xml:space="preserve">   GENESIS    </w:t>
      </w:r>
      <w:r>
        <w:t xml:space="preserve">   BAKER    </w:t>
      </w:r>
      <w:r>
        <w:t xml:space="preserve">   JESUS    </w:t>
      </w:r>
      <w:r>
        <w:t xml:space="preserve">   LORD    </w:t>
      </w:r>
      <w:r>
        <w:t xml:space="preserve">   PHARAOH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Joseph: The Advisor</dc:title>
  <dcterms:created xsi:type="dcterms:W3CDTF">2021-10-11T10:12:51Z</dcterms:created>
  <dcterms:modified xsi:type="dcterms:W3CDTF">2021-10-11T10:12:51Z</dcterms:modified>
</cp:coreProperties>
</file>