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 Thomson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village near Thornhill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Illness contracted by Thomson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named after Thomson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1883 expedition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travels to places where no one has been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House where Thomson was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of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Thomson's 1st expedition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he studied at University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Wounded animal that nearly killed Thomson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Father's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continent Thomson explored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Thomson</dc:title>
  <dcterms:created xsi:type="dcterms:W3CDTF">2021-10-11T10:13:11Z</dcterms:created>
  <dcterms:modified xsi:type="dcterms:W3CDTF">2021-10-11T10:13:11Z</dcterms:modified>
</cp:coreProperties>
</file>