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and His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Peaceful    </w:t>
      </w:r>
      <w:r>
        <w:t xml:space="preserve">   Attitude    </w:t>
      </w:r>
      <w:r>
        <w:t xml:space="preserve">   Canaan    </w:t>
      </w:r>
      <w:r>
        <w:t xml:space="preserve">   Jealous    </w:t>
      </w:r>
      <w:r>
        <w:t xml:space="preserve">   Loving    </w:t>
      </w:r>
      <w:r>
        <w:t xml:space="preserve">   Happy    </w:t>
      </w:r>
      <w:r>
        <w:t xml:space="preserve">   Judah    </w:t>
      </w:r>
      <w:r>
        <w:t xml:space="preserve">   Benjamin    </w:t>
      </w:r>
      <w:r>
        <w:t xml:space="preserve">   Anger    </w:t>
      </w:r>
      <w:r>
        <w:t xml:space="preserve">   Egypt    </w:t>
      </w:r>
      <w:r>
        <w:t xml:space="preserve">   Forgive    </w:t>
      </w:r>
      <w:r>
        <w:t xml:space="preserve">   Pharaoh    </w:t>
      </w:r>
      <w:r>
        <w:t xml:space="preserve">   Jacob    </w:t>
      </w:r>
      <w:r>
        <w:t xml:space="preserve">   Reuben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and His brothers</dc:title>
  <dcterms:created xsi:type="dcterms:W3CDTF">2021-10-11T10:12:55Z</dcterms:created>
  <dcterms:modified xsi:type="dcterms:W3CDTF">2021-10-11T10:12:55Z</dcterms:modified>
</cp:coreProperties>
</file>