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and Pharaoh's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Benjamin    </w:t>
      </w:r>
      <w:r>
        <w:t xml:space="preserve">   trust    </w:t>
      </w:r>
      <w:r>
        <w:t xml:space="preserve">   seven    </w:t>
      </w:r>
      <w:r>
        <w:t xml:space="preserve">   stars    </w:t>
      </w:r>
      <w:r>
        <w:t xml:space="preserve">   coat    </w:t>
      </w:r>
      <w:r>
        <w:t xml:space="preserve">   wheat    </w:t>
      </w:r>
      <w:r>
        <w:t xml:space="preserve">   cow    </w:t>
      </w:r>
      <w:r>
        <w:t xml:space="preserve">   Amen    </w:t>
      </w:r>
      <w:r>
        <w:t xml:space="preserve">   Genesis    </w:t>
      </w:r>
      <w:r>
        <w:t xml:space="preserve">   God    </w:t>
      </w:r>
      <w:r>
        <w:t xml:space="preserve">   brothers    </w:t>
      </w:r>
      <w:r>
        <w:t xml:space="preserve">   Egypt    </w:t>
      </w:r>
      <w:r>
        <w:t xml:space="preserve">   dream    </w:t>
      </w:r>
      <w:r>
        <w:t xml:space="preserve">   Pharaoh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and Pharaoh's Dream </dc:title>
  <dcterms:created xsi:type="dcterms:W3CDTF">2021-10-11T10:14:20Z</dcterms:created>
  <dcterms:modified xsi:type="dcterms:W3CDTF">2021-10-11T10:14:20Z</dcterms:modified>
</cp:coreProperties>
</file>