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Joseph at Potiphar's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Potiphar made Joseph in ______ of everything he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wife was not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Potiphar was a ________ in the king's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Honest and _______ described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brothers ______ Joseph to be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_______ Joseph in all he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Potiphar's wife wanted him to _____ with 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Joseph was taken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wife told her husband that Joseph ________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 bought Joseph to be his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Joseph's brothers were _______ of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Joseph told the wife ___ that he would not sin against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Potiphar was mad and threw Joseph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Potiphar's wife grabbed at Joseph's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Joseph was a _______ at all he did for Potiphar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Potiphar's wife thought ______ was handsome</w:t>
            </w:r>
          </w:p>
        </w:tc>
      </w:tr>
    </w:tbl>
    <w:p>
      <w:pPr>
        <w:pStyle w:val="WordBankLarge"/>
      </w:pPr>
      <w:r>
        <w:t xml:space="preserve">   jealous    </w:t>
      </w:r>
      <w:r>
        <w:t xml:space="preserve">   sold    </w:t>
      </w:r>
      <w:r>
        <w:t xml:space="preserve">   Egypt    </w:t>
      </w:r>
      <w:r>
        <w:t xml:space="preserve">   Potiphar    </w:t>
      </w:r>
      <w:r>
        <w:t xml:space="preserve">   captain    </w:t>
      </w:r>
      <w:r>
        <w:t xml:space="preserve">   blessed    </w:t>
      </w:r>
      <w:r>
        <w:t xml:space="preserve">   success    </w:t>
      </w:r>
      <w:r>
        <w:t xml:space="preserve">   charge    </w:t>
      </w:r>
      <w:r>
        <w:t xml:space="preserve">   Joseph    </w:t>
      </w:r>
      <w:r>
        <w:t xml:space="preserve">   sleep    </w:t>
      </w:r>
      <w:r>
        <w:t xml:space="preserve">   no    </w:t>
      </w:r>
      <w:r>
        <w:t xml:space="preserve">   clothes    </w:t>
      </w:r>
      <w:r>
        <w:t xml:space="preserve">   attacked    </w:t>
      </w:r>
      <w:r>
        <w:t xml:space="preserve">   jail    </w:t>
      </w:r>
      <w:r>
        <w:t xml:space="preserve">   honest    </w:t>
      </w:r>
      <w:r>
        <w:t xml:space="preserve">   honorable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at Potiphar's House</dc:title>
  <dcterms:created xsi:type="dcterms:W3CDTF">2021-10-11T10:13:31Z</dcterms:created>
  <dcterms:modified xsi:type="dcterms:W3CDTF">2021-10-11T10:13:31Z</dcterms:modified>
</cp:coreProperties>
</file>