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Joseph honors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after Joseph ran away from Potiphar's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Potiphar's wife grabbed Joseph's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Joseph taken?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honored God by making good choices?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owned Joseph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While Joseph was in prison he was put in charge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your memory verse found?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I do when tempted?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Joseph do wrong?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of Joseph is found in what book  in the Bible?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Joseph deserve to go to jail?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tempted Joseph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honors God</dc:title>
  <dcterms:created xsi:type="dcterms:W3CDTF">2021-10-11T10:13:35Z</dcterms:created>
  <dcterms:modified xsi:type="dcterms:W3CDTF">2021-10-11T10:13:35Z</dcterms:modified>
</cp:coreProperties>
</file>