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in Potiphar's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describing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 of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Joseph left behind in Potiphar's wife's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to which Joseph was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God gave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married to Potiphar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 place where Joseph was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traders who sold Joseph to Potiphar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Joseph did when Potiphar's wife tried to hold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in Potiphar's House</dc:title>
  <dcterms:created xsi:type="dcterms:W3CDTF">2021-10-11T10:14:01Z</dcterms:created>
  <dcterms:modified xsi:type="dcterms:W3CDTF">2021-10-11T10:14:01Z</dcterms:modified>
</cp:coreProperties>
</file>