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p______________d that she would call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profession/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thoughts when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cooks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cause illness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or white in colour, alcholic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charge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peson who brings wine to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 Prison</dc:title>
  <dcterms:created xsi:type="dcterms:W3CDTF">2021-10-11T10:12:36Z</dcterms:created>
  <dcterms:modified xsi:type="dcterms:W3CDTF">2021-10-11T10:12:36Z</dcterms:modified>
</cp:coreProperties>
</file>