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innocent    </w:t>
      </w:r>
      <w:r>
        <w:t xml:space="preserve">   abundant    </w:t>
      </w:r>
      <w:r>
        <w:t xml:space="preserve">   seven    </w:t>
      </w:r>
      <w:r>
        <w:t xml:space="preserve">   accused    </w:t>
      </w:r>
      <w:r>
        <w:t xml:space="preserve">   slavery    </w:t>
      </w:r>
      <w:r>
        <w:t xml:space="preserve">   brothers    </w:t>
      </w:r>
      <w:r>
        <w:t xml:space="preserve">   hebrew    </w:t>
      </w:r>
      <w:r>
        <w:t xml:space="preserve">   egyptians    </w:t>
      </w:r>
      <w:r>
        <w:t xml:space="preserve">   protected    </w:t>
      </w:r>
      <w:r>
        <w:t xml:space="preserve">   potiphar    </w:t>
      </w:r>
      <w:r>
        <w:t xml:space="preserve">   god    </w:t>
      </w:r>
      <w:r>
        <w:t xml:space="preserve">   famine    </w:t>
      </w:r>
      <w:r>
        <w:t xml:space="preserve">   dream    </w:t>
      </w:r>
      <w:r>
        <w:t xml:space="preserve">   baker    </w:t>
      </w:r>
      <w:r>
        <w:t xml:space="preserve">   butler    </w:t>
      </w:r>
      <w:r>
        <w:t xml:space="preserve">   prison    </w:t>
      </w:r>
      <w:r>
        <w:t xml:space="preserve">   egypt    </w:t>
      </w:r>
      <w:r>
        <w:t xml:space="preserve">   ruler    </w:t>
      </w:r>
      <w:r>
        <w:t xml:space="preserve">   pharaoh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in prison</dc:title>
  <dcterms:created xsi:type="dcterms:W3CDTF">2021-10-11T10:12:26Z</dcterms:created>
  <dcterms:modified xsi:type="dcterms:W3CDTF">2021-10-11T10:12:26Z</dcterms:modified>
</cp:coreProperties>
</file>