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Joseph sold by his brother </w:t>
      </w:r>
    </w:p>
    <w:p>
      <w:pPr>
        <w:pStyle w:val="Questions"/>
      </w:pPr>
      <w:r>
        <w:t xml:space="preserve">1. EOHPSJ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UADJH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TPI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AOCBJ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ATCO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RUCOOL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SBORHRET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BENRUE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GYTEP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YETWTN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LETWEV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ESIPEC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FTHAER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ETMHRNAC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MEN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Joseph sold by his brother </dc:title>
  <dcterms:created xsi:type="dcterms:W3CDTF">2021-10-11T10:13:43Z</dcterms:created>
  <dcterms:modified xsi:type="dcterms:W3CDTF">2021-10-11T10:13:43Z</dcterms:modified>
</cp:coreProperties>
</file>