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Josephine Baker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vaudeville show    </w:t>
      </w:r>
      <w:r>
        <w:t xml:space="preserve">   grace kelly    </w:t>
      </w:r>
      <w:r>
        <w:t xml:space="preserve">   twelve children    </w:t>
      </w:r>
      <w:r>
        <w:t xml:space="preserve">   exotic pets    </w:t>
      </w:r>
      <w:r>
        <w:t xml:space="preserve">   jazz cleopatra    </w:t>
      </w:r>
      <w:r>
        <w:t xml:space="preserve">   bronze venus    </w:t>
      </w:r>
      <w:r>
        <w:t xml:space="preserve">   st louis    </w:t>
      </w:r>
      <w:r>
        <w:t xml:space="preserve">   missouri    </w:t>
      </w:r>
      <w:r>
        <w:t xml:space="preserve">   la revue negre    </w:t>
      </w:r>
      <w:r>
        <w:t xml:space="preserve">   chiquita    </w:t>
      </w:r>
      <w:r>
        <w:t xml:space="preserve">   world war two    </w:t>
      </w:r>
      <w:r>
        <w:t xml:space="preserve">   croix de guerre    </w:t>
      </w:r>
      <w:r>
        <w:t xml:space="preserve">   paris    </w:t>
      </w:r>
      <w:r>
        <w:t xml:space="preserve">   french resistance    </w:t>
      </w:r>
      <w:r>
        <w:t xml:space="preserve">   banana skirt    </w:t>
      </w:r>
      <w:r>
        <w:t xml:space="preserve">   singer    </w:t>
      </w:r>
      <w:r>
        <w:t xml:space="preserve">   spy    </w:t>
      </w:r>
      <w:r>
        <w:t xml:space="preserve">   civil rights    </w:t>
      </w:r>
      <w:r>
        <w:t xml:space="preserve">   performer    </w:t>
      </w:r>
      <w:r>
        <w:t xml:space="preserve">   dancer    </w:t>
      </w:r>
      <w:r>
        <w:t xml:space="preserve">   activist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Josephine Baker</dc:title>
  <dcterms:created xsi:type="dcterms:W3CDTF">2021-10-11T10:14:20Z</dcterms:created>
  <dcterms:modified xsi:type="dcterms:W3CDTF">2021-10-11T10:14:20Z</dcterms:modified>
</cp:coreProperties>
</file>