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Josephine Baker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Josephine's first major motion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age Josephine was when she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ethnic group of Americans with total or partial ancestry from any of the Black racial groups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children Josephine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 step-father's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Josephine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entertains primarily by making people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who's profession is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name of Josephine's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Josephine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Month Josephine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professional singer, comedian, dancer,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 who brings you food at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month Josephine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she was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Josephine died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group of organized singers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Josephine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humanitarian organization that provides emergency assistance and disaster relief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Josephine's nationality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Josephine Baker</dc:title>
  <dcterms:created xsi:type="dcterms:W3CDTF">2021-10-11T10:13:07Z</dcterms:created>
  <dcterms:modified xsi:type="dcterms:W3CDTF">2021-10-11T10:13:07Z</dcterms:modified>
</cp:coreProperties>
</file>