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Family in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Bow    </w:t>
      </w:r>
      <w:r>
        <w:t xml:space="preserve">   Brothers    </w:t>
      </w:r>
      <w:r>
        <w:t xml:space="preserve">   Canaan    </w:t>
      </w:r>
      <w:r>
        <w:t xml:space="preserve">   Dreams    </w:t>
      </w:r>
      <w:r>
        <w:t xml:space="preserve">   Egypt    </w:t>
      </w:r>
      <w:r>
        <w:t xml:space="preserve">   famine    </w:t>
      </w:r>
      <w:r>
        <w:t xml:space="preserve">   forgiveness    </w:t>
      </w:r>
      <w:r>
        <w:t xml:space="preserve">   Goshen    </w:t>
      </w:r>
      <w:r>
        <w:t xml:space="preserve">   Jacob    </w:t>
      </w:r>
      <w:r>
        <w:t xml:space="preserve">   Joseph    </w:t>
      </w:r>
      <w:r>
        <w:t xml:space="preserve">   Pharaoh    </w:t>
      </w:r>
      <w:r>
        <w:t xml:space="preserve">   provides    </w:t>
      </w:r>
      <w:r>
        <w:t xml:space="preserve">   Rachel    </w:t>
      </w:r>
      <w:r>
        <w:t xml:space="preserve">   Simeon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Family in Egypt</dc:title>
  <dcterms:created xsi:type="dcterms:W3CDTF">2021-10-11T10:12:55Z</dcterms:created>
  <dcterms:modified xsi:type="dcterms:W3CDTF">2021-10-11T10:12:55Z</dcterms:modified>
</cp:coreProperties>
</file>