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forgotten    </w:t>
      </w:r>
      <w:r>
        <w:t xml:space="preserve">   birds    </w:t>
      </w:r>
      <w:r>
        <w:t xml:space="preserve">   Hebrews    </w:t>
      </w:r>
      <w:r>
        <w:t xml:space="preserve">   interpretation    </w:t>
      </w:r>
      <w:r>
        <w:t xml:space="preserve">   Egypt    </w:t>
      </w:r>
      <w:r>
        <w:t xml:space="preserve">   captain    </w:t>
      </w:r>
      <w:r>
        <w:t xml:space="preserve">   jailer    </w:t>
      </w:r>
      <w:r>
        <w:t xml:space="preserve">   patience    </w:t>
      </w:r>
      <w:r>
        <w:t xml:space="preserve">   dreams    </w:t>
      </w:r>
      <w:r>
        <w:t xml:space="preserve">   baskets    </w:t>
      </w:r>
      <w:r>
        <w:t xml:space="preserve">   butler    </w:t>
      </w:r>
      <w:r>
        <w:t xml:space="preserve">   cup bearer    </w:t>
      </w:r>
      <w:r>
        <w:t xml:space="preserve">   prison    </w:t>
      </w:r>
      <w:r>
        <w:t xml:space="preserve">   Pharoah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Patience</dc:title>
  <dcterms:created xsi:type="dcterms:W3CDTF">2021-10-11T10:13:50Z</dcterms:created>
  <dcterms:modified xsi:type="dcterms:W3CDTF">2021-10-11T10:13:50Z</dcterms:modified>
</cp:coreProperties>
</file>