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Joseph’s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hear with your 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Jacob had __ sons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Seven __ of famine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eyes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baker had three baskets __ his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think with your __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Joseph had eleven (11) 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night Pharaoh had two strange 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go places with your 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Joseph was sold for __ pieces of silver.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 years of good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in front of is 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Joseph’s Story</dc:title>
  <dcterms:created xsi:type="dcterms:W3CDTF">2021-10-11T10:14:23Z</dcterms:created>
  <dcterms:modified xsi:type="dcterms:W3CDTF">2021-10-11T10:14:23Z</dcterms:modified>
</cp:coreProperties>
</file>