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and His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Joseph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and His Brothers</dc:title>
  <dcterms:created xsi:type="dcterms:W3CDTF">2021-10-11T10:14:01Z</dcterms:created>
  <dcterms:modified xsi:type="dcterms:W3CDTF">2021-10-11T10:14:01Z</dcterms:modified>
</cp:coreProperties>
</file>