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Joseph's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dinah    </w:t>
      </w:r>
      <w:r>
        <w:t xml:space="preserve">   benjamin    </w:t>
      </w:r>
      <w:r>
        <w:t xml:space="preserve">   Asher    </w:t>
      </w:r>
      <w:r>
        <w:t xml:space="preserve">   Gad    </w:t>
      </w:r>
      <w:r>
        <w:t xml:space="preserve">   naphtali    </w:t>
      </w:r>
      <w:r>
        <w:t xml:space="preserve">   Dan    </w:t>
      </w:r>
      <w:r>
        <w:t xml:space="preserve">   Zebulon    </w:t>
      </w:r>
      <w:r>
        <w:t xml:space="preserve">   issachar    </w:t>
      </w:r>
      <w:r>
        <w:t xml:space="preserve">   judah    </w:t>
      </w:r>
      <w:r>
        <w:t xml:space="preserve">   levi    </w:t>
      </w:r>
      <w:r>
        <w:t xml:space="preserve">   Simeon    </w:t>
      </w:r>
      <w:r>
        <w:t xml:space="preserve">   Reuben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Joseph's brothers</dc:title>
  <dcterms:created xsi:type="dcterms:W3CDTF">2021-10-11T10:13:09Z</dcterms:created>
  <dcterms:modified xsi:type="dcterms:W3CDTF">2021-10-11T10:13:09Z</dcterms:modified>
</cp:coreProperties>
</file>